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Asem Haij</w:t>
      </w:r>
    </w:p>
    <w:p>
      <w:r>
        <w:t>Junior Data Analyst | Python • SQL • Power BI</w:t>
      </w:r>
    </w:p>
    <w:p>
      <w:r>
        <w:t>Sakarya, Türkiye | +90 552 664 52 84 (WhatsApp Available)</w:t>
      </w:r>
    </w:p>
    <w:p>
      <w:r>
        <w:t>Email: contact@asemhaij.com</w:t>
      </w:r>
    </w:p>
    <w:p>
      <w:r>
        <w:t>LinkedIn: linkedin.com/in/asem-haij-9797562a8</w:t>
      </w:r>
    </w:p>
    <w:p>
      <w:r>
        <w:t>GitHub: github.com/ProfASEM | Portfolio: asemhaij.com</w:t>
      </w:r>
    </w:p>
    <w:p>
      <w:pPr>
        <w:pStyle w:val="Heading1"/>
      </w:pPr>
      <w:r>
        <w:t>Professional Summary</w:t>
      </w:r>
    </w:p>
    <w:p>
      <w:r>
        <w:t>Junior Data Analyst with a strong Mathematics background (B.Sc.) and hands-on experience delivering end-to-end analytical projects using Python, SQL, Excel, and Power BI. Skilled in data cleaning, exploratory data analysis, feature engineering, dashboard creation, and customer segmentation. Certified by IBM in Data Analysis with Python. Open to relocation and remote international opportunities.</w:t>
      </w:r>
    </w:p>
    <w:p>
      <w:pPr>
        <w:pStyle w:val="Heading1"/>
      </w:pPr>
      <w:r>
        <w:t>Core Technical Skills</w:t>
      </w:r>
    </w:p>
    <w:p>
      <w:r>
        <w:t>• Programming &amp; Data: Python (pandas, NumPy, matplotlib, seaborn), SQL</w:t>
      </w:r>
    </w:p>
    <w:p>
      <w:r>
        <w:t>• Business Intelligence: Power BI (DAX, Data Modeling), Excel (Pivot Tables, Charts)</w:t>
      </w:r>
    </w:p>
    <w:p>
      <w:r>
        <w:t>• Machine Learning: K-Means Clustering, RFM Segmentation</w:t>
      </w:r>
    </w:p>
    <w:p>
      <w:r>
        <w:t>• Tools: Jupyter Notebook, GitHub, OpenPyXL</w:t>
      </w:r>
    </w:p>
    <w:p>
      <w:r>
        <w:t>• Languages: Arabic (Native), English (Intermediate), Turkish (Intermediate)</w:t>
      </w:r>
    </w:p>
    <w:p>
      <w:pPr>
        <w:pStyle w:val="Heading1"/>
      </w:pPr>
      <w:r>
        <w:t>Portfolio Projects</w:t>
      </w:r>
    </w:p>
    <w:p>
      <w:r>
        <w:t>• Car Sales Analysis — Excel &amp; Power BI</w:t>
      </w:r>
    </w:p>
    <w:p>
      <w:r>
        <w:t xml:space="preserve">  End-to-end BI project analyzing sales performance and retention metrics.</w:t>
      </w:r>
    </w:p>
    <w:p>
      <w:r>
        <w:t xml:space="preserve">  GitHub: https://github.com/ProfASEM/Car-Sales-Analysis</w:t>
      </w:r>
    </w:p>
    <w:p>
      <w:r>
        <w:t>• World Data Analysis — Python • SQL • Power BI</w:t>
      </w:r>
    </w:p>
    <w:p>
      <w:r>
        <w:t xml:space="preserve">  Cleaned, modeled, and analyzed global datasets; built KPI dashboards for GDP, HDI, and population trends.</w:t>
      </w:r>
    </w:p>
    <w:p>
      <w:r>
        <w:t xml:space="preserve">  GitHub: https://github.com/ProfASEM/world-analysis</w:t>
      </w:r>
    </w:p>
    <w:p>
      <w:r>
        <w:t>• E-Commerce Customer Segmentation — Python • ML</w:t>
      </w:r>
    </w:p>
    <w:p>
      <w:r>
        <w:t xml:space="preserve">  Performed RFM segmentation and created a K-Means model to classify customer value groups.</w:t>
      </w:r>
    </w:p>
    <w:p>
      <w:r>
        <w:t xml:space="preserve">  GitHub: https://github.com/ProfASEM/e-commerce-analysis</w:t>
      </w:r>
    </w:p>
    <w:p>
      <w:pPr>
        <w:pStyle w:val="Heading1"/>
      </w:pPr>
      <w:r>
        <w:t>Experience</w:t>
      </w:r>
    </w:p>
    <w:p>
      <w:r>
        <w:rPr>
          <w:b/>
        </w:rPr>
        <w:t>Accounting &amp; Data Management Intern — Azal International Company (2023–2024)</w:t>
        <w:br/>
      </w:r>
      <w:r>
        <w:t>• Managed financial records and expense reporting using Excel.</w:t>
        <w:br/>
        <w:t>• Improved data accuracy and streamlined reporting workflows.</w:t>
        <w:br/>
      </w:r>
    </w:p>
    <w:p>
      <w:r>
        <w:rPr>
          <w:b/>
        </w:rPr>
        <w:t>Math Tutor — Self-employed &amp; Yemeni Students Union (2021–2024)</w:t>
        <w:br/>
      </w:r>
      <w:r>
        <w:t>• Delivered sessions in Calculus, Linear Algebra, and Abstract Algebra.</w:t>
        <w:br/>
        <w:t>• Strengthened communication and instructional skills.</w:t>
        <w:br/>
      </w:r>
    </w:p>
    <w:p>
      <w:r>
        <w:rPr>
          <w:b/>
        </w:rPr>
        <w:t>Educational Content Creator — Freelance (2023)</w:t>
        <w:br/>
      </w:r>
      <w:r>
        <w:t>• Designed and recorded two university‑level mathematics courses.</w:t>
        <w:br/>
      </w:r>
    </w:p>
    <w:p>
      <w:pPr>
        <w:pStyle w:val="Heading1"/>
      </w:pPr>
      <w:r>
        <w:t>Education</w:t>
      </w:r>
    </w:p>
    <w:p>
      <w:r>
        <w:t>Bachelor of Science in Mathematics — Sakarya University (2020–2025)</w:t>
        <w:br/>
        <w:t>GPA: 3.06 / 4.00</w:t>
      </w:r>
    </w:p>
    <w:p>
      <w:pPr>
        <w:pStyle w:val="Heading1"/>
      </w:pPr>
      <w:r>
        <w:t>Certifications</w:t>
      </w:r>
    </w:p>
    <w:p>
      <w:r>
        <w:t>• IBM Data Analysis with Python — IBM Skills Network / Coursera</w:t>
      </w:r>
    </w:p>
    <w:p>
      <w:r>
        <w:t xml:space="preserve">  https://www.coursera.org/account/accomplishments/professional-cert/certificate/QK5RYAVNDUCW</w:t>
      </w:r>
    </w:p>
    <w:p>
      <w:r>
        <w:t>• Python Programming — Yıldız Teknik Üniversitesi</w:t>
      </w:r>
    </w:p>
    <w:p>
      <w:r>
        <w:t>• JavaScript Certificate — W3Schools</w:t>
      </w:r>
    </w:p>
    <w:p>
      <w:r>
        <w:t xml:space="preserve">  https://verify.w3schools.com/1MRU7O2J0J</w:t>
      </w:r>
    </w:p>
    <w:p>
      <w:r>
        <w:t>• HTML Certificate — W3Schools</w:t>
      </w:r>
    </w:p>
    <w:p>
      <w:r>
        <w:t xml:space="preserve">  https://verify.w3schools.com/1MYULVFGQI</w:t>
      </w:r>
    </w:p>
    <w:p>
      <w:r>
        <w:t>• DeepLearning.AI Short Course Certificate</w:t>
      </w:r>
    </w:p>
    <w:p>
      <w:r>
        <w:t xml:space="preserve">  https://learn.deeplearning.ai/accomplishments/1701cbbd-4fdb-49be-9cf4-38bf4811583a?usp=sharing</w:t>
      </w:r>
    </w:p>
    <w:p>
      <w:r>
        <w:t>• Introduction to Accounting — Medipol University</w:t>
      </w:r>
    </w:p>
    <w:p>
      <w:r>
        <w:t>• Prompt Engineering for Developers — DeepLearning.AI</w:t>
      </w:r>
    </w:p>
    <w:p>
      <w:r>
        <w:br w:type="page"/>
      </w:r>
    </w:p>
    <w:p>
      <w:pPr>
        <w:pStyle w:val="Title"/>
      </w:pPr>
      <w:r>
        <w:t>Professional References</w:t>
      </w:r>
    </w:p>
    <w:p>
      <w:r>
        <w:t>• Prof. Metin Yaman — Head of Mathematics Dept., Sakarya University</w:t>
      </w:r>
    </w:p>
    <w:p>
      <w:r>
        <w:t xml:space="preserve">  Recognized Asem’s analytical skills, academic excellence, and strong problem‑solving ability.</w:t>
      </w:r>
    </w:p>
    <w:p>
      <w:r>
        <w:t xml:space="preserve">  Email: myaman@sakarya.edu.tr</w:t>
      </w:r>
    </w:p>
    <w:p/>
    <w:p>
      <w:r>
        <w:t>• Prof. Aynur Şahin — Professor, Sakarya University</w:t>
      </w:r>
    </w:p>
    <w:p>
      <w:r>
        <w:t xml:space="preserve">  Praised his discipline, responsibility, and outstanding academic performance.</w:t>
      </w:r>
    </w:p>
    <w:p>
      <w:r>
        <w:t xml:space="preserve">  LinkedIn: https://www.linkedin.com/in/aynur-%C5%9Fahin-9408aa69/</w:t>
      </w:r>
    </w:p>
    <w:p/>
    <w:p>
      <w:r>
        <w:t>• Prof. Metin Basarir — Professor, Sakarya University</w:t>
      </w:r>
    </w:p>
    <w:p>
      <w:r>
        <w:t xml:space="preserve">  Described him as an attentive, hardworking, and successful student in advanced mathematics.</w:t>
      </w:r>
    </w:p>
    <w:p>
      <w:r>
        <w:t xml:space="preserve">  LinkedIn: https://www.linkedin.com/in/metin-basarir-61684937/</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